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515b" w14:textId="b885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Карауылкелдинского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29 декабря 2022 года № 196.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Карауылкелдинского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обьемах: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159 688,2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11 220,2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117 221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165 788,2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6 100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–6 100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Байганинского районного маслихата Актюбинской области от 15.11.2023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2023 - 2025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- 40 567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год субвенция, передаваемая из районного бюджета в бюджет сельского округа в сумме 123 842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Карауылкелдинского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15.11.2023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сельскохозяйственного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Карауылкелдинского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Карауылкелдинского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