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b4ef" w14:textId="af0b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Копинского сельского округа на 2022-2024 годы" от 28 декабря 2021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ноября 2022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Копинского сельского округа на 2022-2024 годы" от 28 декабря 2021 года № 107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Копинского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–34 026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