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44a" w14:textId="2cb8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Карауылкелдинского сельского округа на 2022-2024 годы" от 28 декабря 2021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Карауылкелдинского сельского округа на 2022-2024 годы" от 28 декабря 2021 года № 105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Карауылкелдинского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150 526,4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126 916,4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155 826,4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5 300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