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9e0e" w14:textId="a6c9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Жаркамысского сельского округа на 2022-2024 годы" от 28 декабря 2021 года № 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ноября 2022 года № 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Жаркамысского сельского округа на 2022-2024 годы" от 28 декабря 2021 года № 104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Жаркамысского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35 311,9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38 036,9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маслдихата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