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edb0" w14:textId="a83e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Ащынского сельского округа на 2022-2024 годы" от 28 декабря 2021 года № 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ноября 2022 года № 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Ащынского сельского округа на 2022-2024 годы" от 28 декабря 2021 года № 102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Ащынского сельского округа на 2022-2024 годы согласно приложениям 1, 2 и 3 соответственно, в том числе на 2022 год в следующих обьемах: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33 024,7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1 392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31 632,7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33 024,7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–0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