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d154" w14:textId="64ed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Байганинского районного маслихата "Об утверждении бюджета Сартогайского сельского округа на 2022-2024 годы" от 28 декабря 2021 года № 110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14 октября 2022 года № 168.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"Об утверждении бюджета Сартогайского сельского округа на 2022-2024 годы" от 28 декабря 2021 года № 110 следующие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Сартогайского сельского округа на 2022-2024 годы согласно приложениям 1, 2 и 3 соответственно, в том числе на 2022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31 270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31 604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37 389 тенге.".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октября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29 616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