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f38a" w14:textId="7aff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Байганинского районного маслихата "Об утверждении бюджета Культабанского сельского округа на 2022-2024 годы" от 28 декабря 2021 года №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октября 2022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Культабанского сельского округа на 2022-2024 годы" от 28 декабря 2021 года № 106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Культабанского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40 820,5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41 665,5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845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