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068d" w14:textId="f800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"Об утверждении бюджета Сартогайского сельского округа на 2022-2024 годы" от 28 декабря 2021 года № 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31 марта 2022 года № 129.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Сартогайского сельского округа на 2022-2024 годы" от 28 декабря 2021 года № 110 (зарегистрированное в Реестре государственной регистрации нормативных правовых актов под № 162738)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Сартогайского сельского округа на 2022-2024 годы согласно приложениям 1, 2 и 3 соответственно, в том числе на 2022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