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9105" w14:textId="e5c9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Алгинскому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 декабря 2022 года № 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"Об утверждении Правил квотирования рабочих мест для лиц с инвалидностью" от 13 июня 2016 года № 498 (зарегистрированное в Реестре государственной регистрации нормативных правовых актов за № 105173),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Алгинскому району на 2023 год в разрезе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по Алгинскому району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2 имени В.И. Пацаева"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казахская средняя школа № 3"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4"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-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сад имени Есет батыра"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"Ушкудукская средняя школа"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"Тамдинская средняя школа"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"Маржанбулакская средняя школа"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№ 4 "Балбөбек"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"Управления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районный дом культуры" государственного учреждения "Алгинский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