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b93b" w14:textId="371b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по Алгинскому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 декабря 2022 года № 355. Утратило силу постановлением акимата Алгинского района Актюбинской области от 14 декабря 2023 года № 339</w:t>
      </w:r>
    </w:p>
    <w:p>
      <w:pPr>
        <w:spacing w:after="0"/>
        <w:ind w:left="0"/>
        <w:jc w:val="both"/>
      </w:pPr>
      <w:r>
        <w:rPr>
          <w:rFonts w:ascii="Times New Roman"/>
          <w:b w:val="false"/>
          <w:i w:val="false"/>
          <w:color w:val="ff0000"/>
          <w:sz w:val="28"/>
        </w:rPr>
        <w:t xml:space="preserve">
      Сноска. Утратило силу постановлением акимата Алгинского района Актюбинской области от 14.12.2023 </w:t>
      </w:r>
      <w:r>
        <w:rPr>
          <w:rFonts w:ascii="Times New Roman"/>
          <w:b w:val="false"/>
          <w:i w:val="false"/>
          <w:color w:val="ff0000"/>
          <w:sz w:val="28"/>
        </w:rPr>
        <w:t>№ 339</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подпунктами 2), 3),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(зарегистрированное в Реестре государственной регистрации нормативных правовых актов за № 104546),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по Алгинскому району на 2023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по Алгинскому району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Алгинского района от 1 декабря 2022 года № 355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Алгинскому району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"Орынбай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"Райымбек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"Жақсылық"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Алгинского района от 1 декабря 2022 года № 355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Алгинскому району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"Орынбай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"Райымбек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"Жақсылық"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