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d519" w14:textId="b61d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Ушкудыкского сельского округа на 2023–2025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265.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65 422,4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45 590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– 2 845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пунктов – 3 116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 – 2 100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