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8e2a" w14:textId="5f38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59 760,6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37 851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– 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– 2 560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