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e01" w14:textId="2c72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257 382,4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254 471,4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