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1e26" w14:textId="1191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122 "Об утверждении бюджета города Алга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декабря 2022 года № 240.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2022-2024 годы" от 29 декабря 2021 года № 122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417 664,4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1 609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346 188,4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419 891,4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2 227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15 декабря 2022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