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1ba4" w14:textId="aaf1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132 "Об утверждении бюджета Тамдинского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ноября 2022 года № 235.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</w:t>
      </w:r>
      <w:r>
        <w:rPr>
          <w:rFonts w:ascii="Times New Roman"/>
          <w:b w:val="false"/>
          <w:i w:val="false"/>
          <w:color w:val="000000"/>
          <w:sz w:val="28"/>
        </w:rPr>
        <w:t>амдинского сельского округа на 2022-2024 годы" от 29 декабря 2021 года № 132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Тамдинского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51 062,5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56 240,6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30 ноября 2022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56 117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3 673,4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расхода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