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37684" w14:textId="de376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29 декабря 2021 года № 126 "Об утверждении бюджета Карабулакского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30 ноября 2022 года № 229.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утверждении бюджета Карабулакского сельского округа на 2022-2024 годы" от 29 декабря 2021 года № 126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Карабулакского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55 292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1 119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2 505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51 668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55 821,6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- 529,6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529,6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529,6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Алгинского районного маслихата от 30 ноября 2022 года № 229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Алгинского районного маслихата от 29 декабря 2021 года № 126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529,6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