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51a3" w14:textId="dfe5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15 декабря 2021 года № 109 "Об утверждении Алгинского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2022 года № 218.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2022-2024 годы" от 15 декабря 2021 года № 109 (зарегистрированное в реестре государственной регистрации нормативных правовых актов под № 25944)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- 11 384 666,3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1 904 080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- 114 276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9 350 648,3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- 11 940 029,4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23 777,5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135 045,5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68 184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- 68 184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- 647 324,6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647 324,6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135 045,5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623 547,1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2022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15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9 350 625,3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лицам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-647 324,6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