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ee1d" w14:textId="d15e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127 "Об утверждении бюджета Карагашского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 октября 2022 года № 205.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Карагашского сельского округа на 2022-2024 годы" от 29 декабря 2021 года № 127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Карагашского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271 196,3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268 285,3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271 754,6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558,3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3 октября 2022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271 196,3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