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c8df" w14:textId="d31c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125 "Об утверждении бюджета Бестамакского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 октября 2022 года № 203.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Бестамакского сельского округа на 2022-2024 годы" от 29 декабря 2021 года № 125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Бестамакского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292 172,6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680 тысячтенге;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284 083,6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294 561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- 2 388,4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2 388,4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2 388,4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 октября 2022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292 172,6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