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0ea8" w14:textId="4640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123 "Об утверждении бюджета Акайского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201.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2022-2024 годы" от 29 декабря 2021 года № 123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–36 669,6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- 1 994,6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1 994,6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1 994,6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октября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