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fdee" w14:textId="e82f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134 "Об утверждении бюджета Ушкудыкского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2022-2024 годы" от 29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Ушкудыкского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