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dcf" w14:textId="3efa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133 "Об утверждении бюджета Токмансайского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2022-2024 годы" от 29 декабря 2021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Токмансайского сельского округа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50 976,6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–– - 223,5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–223,5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223,5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17 848 ,6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