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ab4e" w14:textId="615a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128 "Об утверждении бюджета Каракудыкского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22 июня 2022 года № 184.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Каракудыкского сельского округа на 2022-2024 годы" от 29 декабря 2021 года № 128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Каракудыкского сельского округа на 2022-2024 годы согласно приложениям 1, 2 и 3,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– Закон)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46 138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