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fffc" w14:textId="e45f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126 "Об утверждении бюджета Карабулакского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22 июня 2022 года № 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Карабулакского сельского округа на 2022-2024 годы" от 29 декабря 2021 года № 126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Карабулакского сельского округа на 2022-2024 годы согласно приложению 1, 2 и 3,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56 738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57 267,6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(далее-Закон)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