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a34e" w14:textId="861a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134 "Об утверждении бюджета Ушкудыкского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14 марта 2022 года № 160.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Ушкудыкского сельского округа на 2022-2024 годы" от 29 декабря 2021 года № 134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Ушкудыкского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60 613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60 713,6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100,6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14 марта 2022 года 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