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b296" w14:textId="96cb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133 "Об утверждении бюджета Токмансайского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2022 года № 159.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2022-2024 годы" от 29 декабря 2021 года № 133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Токмансайского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223,5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марта 2022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