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e3017" w14:textId="3be30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Алгинского районного маслихата от 29 декабря 2021 года № 128 "Об утверждении бюджета Каракудыкского сельского округа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Алгинского районного маслихата Актюбинской области от 14 марта 2022 года № 154.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Алгинского районного маслихата "Об утверждении бюджета Каракудыкского сельского округа на 2022-2024 годы" от 29 декабря 2021 года № 128 следующие изменения: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Каракудыкского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47 108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3 565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поступление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43 540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47 268,4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- 160,4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160,4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160,4 тысяч тенге.";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Алгинского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Алгинского районного маслихата от 14 марта 2022 года № 154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Алгинского районного маслихата от 29 декабря 2021 года № 128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Каракудыкского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47 108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47 268,4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14 076,4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14 076,4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14 076,4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9 292,4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Капитальный и средний ремонт автомобильных дорог в городах районного значения, селах, поселках, сельских округах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