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7dd32" w14:textId="337dd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29 декабря 2021 года № 126 "Об утверждении бюджета Карабулакского сельского округа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14 марта 2022 года № 152.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Карабулакского сельского округа на 2022-2024 годы" от 29 декабря 2021 года № 126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Карабулакского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60 051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- 455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57 677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60 580,6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- 529,6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529,6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529,6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14 марта 2022 года № 152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29 декабря 2021 года № 126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529,6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