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5becf" w14:textId="155be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11 января 2022 года № 154 "Об утверждении бюджета Сулукольского сельского округа на 2022 - 2024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24 ноября 2022 года № 281.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Сулукольского сельского округа на 2022-2024 годы" от 11 января 2022 года № 154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Сулукольского сельского округа на 2022-2024 годы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24123,9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817,2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23306,7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25761,4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- 1637,5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1637,5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–1637,5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приложению 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11 января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154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24 ноября 2022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Сулукольского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23306,7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санитарий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-1637,5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