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18ca" w14:textId="68b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147 "Об утверждении бюджета Тумабулакского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2022-2024 годы" от 11 января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33089,8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