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6fc1" w14:textId="1916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142 "Об утверждении бюджета Карабутакского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ноября 2022 года № 269.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Карабутакского сельского округа на 2022-2024 годы" от 11 января 2022 года № 142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Карабутакского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123650,8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117234,8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123741,2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