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a399" w14:textId="995a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155 "Об утверждении бюджета Ушкаттинского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маслихата"Об утверждении бюджета Ушкаттинского сельского округана2022-2024 годы" от 11 января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доходы- 27 599,3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