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598" w14:textId="756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153 "Об утверждении бюджета Саратского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2022-2024 годы" от 11 января 2022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2022−2024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30 039,5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30 078,7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