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e16a" w14:textId="b3be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150 "Об утверждении бюджета Кайрактинского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12 сентября 2022 года № 251.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Кайрактинского сельского округа на 2022-2024 годы" от 11 января 2022 года № 150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Кайрактинского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39951,2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35951,2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- 167,7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167,7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12 сентября 2022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11 января 2022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