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3776" w14:textId="0f53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155 "Об утверждении бюджета Ушкаттинского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2022-2024 годы" от 11 января 2022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Ушкаттинского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доходы- 22 793,3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- 22 161,3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