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bb800" w14:textId="dfbb8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11 января 2022 года № 144 "Об утверждении бюджета Актастинского сельского округа на 2022–2024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21 июня 2022 года № 206.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Актастинского сельского округа на 2022-2024 годы" от 11 января 2022 года № 144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Актастинского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45 249,5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оступления трансфертов – 39 691,5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45 331,9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2021 года "О республиканском бюджете на 2022 – 2024 годы" с 1 января 2022 года установлены: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величину прожиточного минимума для исчисления размеров базовых социальных выплат – 36 018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– 37 389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Актастинского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