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448cc" w14:textId="5d448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11 января 2022 года № 155 "Об утверждении бюджета Ушкаттинского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8 апреля 2022 года № 188.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Ушкаттинского сельского округа на 2022-2024 годы" от 11 января 2022 года № 155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Ушкаттинского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доходы- 19 554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- 18 922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- 22 274,7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- 2 720,7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2 720,7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2 720,7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апреля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января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Ушкаттинского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