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3df1" w14:textId="9863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2022 года № 165. Утратило силу решением Айтекебийского районного маслихата Актюбинской области от 9 октября 2023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09.10.2023 № 109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39–3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населенных пунктов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количество представителей жителей села, улицы, многоквартирного жилого дома для участия в сходе местного сообщества на территории населенных пунктов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Айтекебийского райнного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маслихата Айтекебийского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Айтекебийского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Айтекебийского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округа, улицы, многоквартирного жилого дома на территории Айтекебийского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Айтекебийского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Айткебийского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 (2 участка)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 (2 участка)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Жараоткел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 (4 участка)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 (2 участка)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Тумабулак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 (3 участка)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(2 участка)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 (3 участка)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 (2 участка)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 (1 участок)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