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5ec7" w14:textId="ff9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12.09.2022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