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8340" w14:textId="d298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Жабасакского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Жабасакского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доходы- 48147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Жабасакского сельского округа на 2022 год объемы субвенций, передаваемые из районного бюджета 35 920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