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d42" w14:textId="98a9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Айтекебийскому району</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23 мая 2022 года № 65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предоставления коммунальных услуг в Айтекебийском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жилищно-коммунального хозяйства, пассажирского транспорта, автомобильных дорог, архитектуры, градостроительства и строительства"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Айтекебийского района и в средствах массовой информации,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Айтекебийского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Айтекебийского района </w:t>
            </w:r>
            <w:r>
              <w:br/>
            </w:r>
            <w:r>
              <w:rPr>
                <w:rFonts w:ascii="Times New Roman"/>
                <w:b w:val="false"/>
                <w:i w:val="false"/>
                <w:color w:val="000000"/>
                <w:sz w:val="20"/>
              </w:rPr>
              <w:t>от 23 мая 2022 года № 65</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по Айтекебийскому району</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Айтекебийскому району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7"/>
    <w:bookmarkStart w:name="z11"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2" w:id="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9"/>
    <w:bookmarkStart w:name="z13" w:id="1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10"/>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4" w:id="11"/>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1"/>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5" w:id="1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Республики Казахстан в соответствующих сферах.</w:t>
      </w:r>
    </w:p>
    <w:bookmarkEnd w:id="12"/>
    <w:bookmarkStart w:name="z16" w:id="1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3"/>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акиматом Айтекебийского района или по заключенным договорам.</w:t>
      </w:r>
    </w:p>
    <w:bookmarkStart w:name="z17" w:id="14"/>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4"/>
    <w:bookmarkStart w:name="z18" w:id="1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9" w:id="16"/>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6"/>
    <w:bookmarkStart w:name="z20" w:id="1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7"/>
    <w:bookmarkStart w:name="z21" w:id="18"/>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8"/>
    <w:bookmarkStart w:name="z22" w:id="19"/>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акиматом Айтекебийского района.</w:t>
      </w:r>
    </w:p>
    <w:bookmarkEnd w:id="19"/>
    <w:bookmarkStart w:name="z23" w:id="20"/>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20"/>
    <w:bookmarkStart w:name="z24" w:id="21"/>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1"/>
    <w:bookmarkStart w:name="z25" w:id="22"/>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22"/>
    <w:bookmarkStart w:name="z26" w:id="23"/>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3"/>
    <w:bookmarkStart w:name="z27" w:id="24"/>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8" w:id="25"/>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6"/>
    <w:bookmarkStart w:name="z30" w:id="27"/>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7"/>
    <w:bookmarkStart w:name="z31" w:id="28"/>
    <w:p>
      <w:pPr>
        <w:spacing w:after="0"/>
        <w:ind w:left="0"/>
        <w:jc w:val="both"/>
      </w:pPr>
      <w:r>
        <w:rPr>
          <w:rFonts w:ascii="Times New Roman"/>
          <w:b w:val="false"/>
          <w:i w:val="false"/>
          <w:color w:val="000000"/>
          <w:sz w:val="28"/>
        </w:rPr>
        <w:t>
      20. Потребитель:</w:t>
      </w:r>
    </w:p>
    <w:bookmarkEnd w:id="28"/>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 организации и функционирования розничного рынка электрической энергии, а также предоставления услуг на данном рынке</w:t>
      </w:r>
      <w:r>
        <w:rPr>
          <w:rFonts w:ascii="Times New Roman"/>
          <w:b w:val="false"/>
          <w:i w:val="false"/>
          <w:color w:val="000000"/>
          <w:sz w:val="28"/>
        </w:rPr>
        <w:t>,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2" w:id="29"/>
    <w:p>
      <w:pPr>
        <w:spacing w:after="0"/>
        <w:ind w:left="0"/>
        <w:jc w:val="both"/>
      </w:pPr>
      <w:r>
        <w:rPr>
          <w:rFonts w:ascii="Times New Roman"/>
          <w:b w:val="false"/>
          <w:i w:val="false"/>
          <w:color w:val="000000"/>
          <w:sz w:val="28"/>
        </w:rPr>
        <w:t>
      21. Поставщик:</w:t>
      </w:r>
    </w:p>
    <w:bookmarkEnd w:id="2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 Республики Казахстан;</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3" w:id="30"/>
    <w:p>
      <w:pPr>
        <w:spacing w:after="0"/>
        <w:ind w:left="0"/>
        <w:jc w:val="left"/>
      </w:pPr>
      <w:r>
        <w:rPr>
          <w:rFonts w:ascii="Times New Roman"/>
          <w:b/>
          <w:i w:val="false"/>
          <w:color w:val="000000"/>
        </w:rPr>
        <w:t xml:space="preserve"> Глава 4. Порядок расчета и оплаты коммунальных услуг</w:t>
      </w:r>
    </w:p>
    <w:bookmarkEnd w:id="30"/>
    <w:bookmarkStart w:name="z34" w:id="31"/>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1"/>
    <w:bookmarkStart w:name="z35" w:id="3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2"/>
    <w:bookmarkStart w:name="z36" w:id="3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3"/>
    <w:bookmarkStart w:name="z37" w:id="34"/>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4"/>
    <w:bookmarkStart w:name="z38" w:id="3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5"/>
    <w:bookmarkStart w:name="z39" w:id="3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6"/>
    <w:bookmarkStart w:name="z40" w:id="3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7"/>
    <w:bookmarkStart w:name="z41" w:id="3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8"/>
    <w:bookmarkStart w:name="z42" w:id="3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9"/>
    <w:bookmarkStart w:name="z43" w:id="40"/>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Республики Казахстан порядке.</w:t>
      </w:r>
    </w:p>
    <w:bookmarkEnd w:id="40"/>
    <w:bookmarkStart w:name="z44" w:id="41"/>
    <w:p>
      <w:pPr>
        <w:spacing w:after="0"/>
        <w:ind w:left="0"/>
        <w:jc w:val="left"/>
      </w:pPr>
      <w:r>
        <w:rPr>
          <w:rFonts w:ascii="Times New Roman"/>
          <w:b/>
          <w:i w:val="false"/>
          <w:color w:val="000000"/>
        </w:rPr>
        <w:t xml:space="preserve"> Глава 5. Порядок разрешения разногласий</w:t>
      </w:r>
    </w:p>
    <w:bookmarkEnd w:id="41"/>
    <w:bookmarkStart w:name="z45" w:id="4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2"/>
    <w:bookmarkStart w:name="z46" w:id="4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7" w:id="44"/>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8" w:id="45"/>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9" w:id="4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0" w:id="47"/>
    <w:p>
      <w:pPr>
        <w:spacing w:after="0"/>
        <w:ind w:left="0"/>
        <w:jc w:val="left"/>
      </w:pPr>
      <w:r>
        <w:rPr>
          <w:rFonts w:ascii="Times New Roman"/>
          <w:b/>
          <w:i w:val="false"/>
          <w:color w:val="000000"/>
        </w:rPr>
        <w:t xml:space="preserve"> Глава 6. Заключительные положения</w:t>
      </w:r>
    </w:p>
    <w:bookmarkEnd w:id="47"/>
    <w:bookmarkStart w:name="z51" w:id="48"/>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