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20b6" w14:textId="b9420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Актобе на 2023 - 2025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22 декабря 2022 года № 220.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Актобе на 2023 - 2025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107 357 234,1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76 078 738,1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743 580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3 601 938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26 932 978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123 002 874,1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- 135 854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263 318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399 172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- 15 509 786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15 509 786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7 753 577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8 833 820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16 590 029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города Актобе Актюбинской области от 14.12.2023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Зачислять полностью в доход бюджета города Актобе поступления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исключением, предусмотренным подпунктами 1), 2) пункта 1.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сведению, что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"Об областном бюджете на 2023 - 2025 годы" городу Актобе установлено распределение общей суммы поступлений от налогов в следующих размерах: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35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35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корпоративному подоходному налогу с юридических лиц, за исключением поступлений от организаций нефтяного сектора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индивидуальному подоходному налогу с доходов, не облагаемых у источника выплаты, по индивидуальному подоходному налогу с доходов иностранных граждан, не облагаемых у источника выплаты, зачисляются полностью в бюджет города Актобе.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2023 - 2025 годы" установлено: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53 076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40 567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городском бюджете на 2023 год поступление целевых трансфертов и бюджетных кредитов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городском бюджете на 2023 год поступление целевых трансфертов и бюджетных кредитов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города Актобе на 2023 год в сумме 1 386 556 тысяч тенге.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2023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Актобе Актюбинской области от 14.12.2023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107 357 234,1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76 078 738,1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42 275 930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21 999 225,3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20 276 704,7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11 473 439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11 473 439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8 093 496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5 937 518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1 767 687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12 711 381,1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11 028 348,6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1 326 066,5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3 601 938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26 932 978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26 932 978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26 932 978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123 002 874,1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2 337 038,2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1 018 974,4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705 988,6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527 763,1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6 813 472,8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5 014 396,8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943 025,2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4 058 451,8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1 600 701,7 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1 907 968,3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1 907 968,3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1 832 589,5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1 832 589,5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9 758 142,3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7 171 560,9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6 816 560,9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1 730 862,8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240 908,6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499 260,8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3 689 820,3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40 309 288,6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23 527 410,4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23 383 899,2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10 710 218,5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9 373 217,7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8 176 645,5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2 254 170,8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669 572,6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5 922 474,7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8 605 232,7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3 616 038,7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2 185 893,7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2 080 627,4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293 227,2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2 614 769,3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3 829 523,2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1 394 712,4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1 156 732,6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1 156 732,6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1 383 953,8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1 296 219,3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1 296 219,3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355 644,4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204 293,5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695 212,6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283 541,2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361 744,5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18 212 754,8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12 812 754,8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12 525 915,2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4 018 654,5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4 828 523,7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4 231 481,3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4 231 481,3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4 225 981,3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33 812 724,9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33 812 724,9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33 812 724,9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185 400,2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32 844 644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173 579,7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- 15 509 786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16 590 029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94 014 205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73 420 041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39 681 147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18 096 102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6 520 648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12 039 183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10 754 738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9 676 684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8 923 935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8 923 935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10 513 205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85 349 849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22 634 972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- 9 252 239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83 855 942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78 559 632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42 459 015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23 096 187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19 362 828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12 666 356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12 666 356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10 027 570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6 977 093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11 507 569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2 974 768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1 898 485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81 934 555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- 2 509 270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города Актобе Актюбинской области от 14.12.2023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15 763 588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13 840 725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12 057 137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7 546 512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4 510 625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1 783 588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1 783 588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маслихата города Актобе Актюбинской области от 14.12.2023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18 922 967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6 388 077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3 400 487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1 562 848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1 161 445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2 987 590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2 734 013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12 534 890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11 119 636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8 393 381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1 243 929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1 415 254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