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5b074" w14:textId="585b0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Актобе от 15 декабря 2021 года № 113 "Об утверждении бюджета города Актобе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1 апреля 2022 года № 151.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"Об утверждении бюджета города Актобе на 2022 – 2024 годы" от 15 декабря 2021 года № 113 (зарегистрированное в Реестре государственной регистрации нормативных правовых актов за № 25823)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Актобе на 2022 - 2024 годы согласно приложениям 1, 2 и 3 соответственно, в том числе на 2022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76 753 316,9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52 959 098,4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352 789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780 000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22 661 429,5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85 245 358,5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822 773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1 099 546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276 773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- 9 314 814,6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9 314 814,6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3 257 145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4 886 773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10 944 442,6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2022 года № 151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2021 года № 113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Актобе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76 753 316,9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52 959 098,4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26 951 927,7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13 722 899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13 229 028,7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10 410 937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10 410 937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8 220 862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5 915 468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1 848 794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6 862 519,7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5 770 187,7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22 661 429,5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22 661 429,5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22 661 429,5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85 245 358,5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2 306 738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1 442 128,5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725 342,1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381 879,2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814 098,5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140 085,9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267 043,6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267 043,6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748 830,5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748 830,5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110 593,5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98 936,5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9 568 268,4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2 064 690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2 064 690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2 064 690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6 619 166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6 569 166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1 415 054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884 412,4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884 412,4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124 731,8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315 651,4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22 119 420,5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13 588 882,7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8 344 581,2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8 344 581,2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5 161 346,3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5 127 172,5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1 700 042,3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249 326,2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950 696,8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199 200,3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167 407,4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6 830 495,5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1 399 793,2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1 024 396,2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5 430 702,3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95 489,8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3 278 732,4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2 214 760,5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1 022 641,3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230 763,3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230 763,3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862 247,2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696 892,2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664 468,2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водности поверхностных водных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16 453 343,8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12 253 343,8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12 253 343,8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5 778 590,6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1 822 915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4 651 838,2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1 096 422,6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1 039 430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1 039 430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29 012 725,2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29 012 725,2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29 012 725,2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23 239 882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1 354 931,2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1 099 546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1 099 546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1 099 546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1 099 546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1 099 546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- 9 314 814,6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9 314 814,6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3 257 145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3 257 145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3 257 145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10 944 442,6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10 944 442,6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10 944 442,6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2022 года № 151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2021 года № 113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16 875 572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4 599 657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3 247 802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1 730 326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629 310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403 706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1 099 546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1 099 546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12 275 915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1 184 686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1 184 686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11 091 229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4 411 735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6 482 583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2022 года №151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2021 года № 113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9 043 002,5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3 023 627,3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20 361,6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20 361,6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752 854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1 931 791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1 931 791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318 620,7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318 620,7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6 019 375,2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3 113 772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2 899 959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159 827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2 905 603,2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1 143 923,2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497 060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1 264 620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