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601a" w14:textId="83d6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15 декабря 2021 года № 113 "Об утверждении бюджета города Актобе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5 марта 2022 года № 139.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"Об утверждении бюджета города Актобе на 2022 – 2024 годы" от 15 декабря 2021 года № 113 (зарегистрированное в Реестре государственной регистрации нормативных правовых актов за № 25823)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Актобе на 2022 - 2024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70 063 008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49 980 525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352 789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18 949 694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76 215 803,5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1 138 313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1 415 086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276 773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- 7 291 108,5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7 291 108,5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1 415 086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4 886 773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10 762 795,5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2022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70 063 008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49 980 525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25 811 123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13 722 899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18 949 694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76 215 803,5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1 540 884,5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381 879,2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10 229 284,4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17 100 631,6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10 284 439,7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8 201 173,5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8 201 173,5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1 236 188,3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1 173 304,3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1 399 793,2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4 180 210,4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2 740 890,4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12 098 231,8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7 898 231,8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7 898 231,8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5 053 915,3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29 933 840,6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29 933 840,6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29 933 840,6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2 276 046,6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- 7 291 108,5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7 291 108,5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10 762 795,5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10 762 795,5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10 762 795,5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2022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17 191 112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4 915 197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12 275 915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11 091 229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4 411 735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6 482 583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2022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3 173 668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2 420 814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