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6652" w14:textId="b4d6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22 апреля 2022 года № 120 "Об утверждении пороговых значений розничных цен на социально значимые продовольственные товары в Актюбинской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декабря 2022 года № 391.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апреля 2022 года № 120 "Об утверждении пороговых значений розничных цен на социально значимые продовольственные товары в Актюбинской области на 2022 год" (зарегистрировано в Реестре государственной регистрации нормативных правовых актов № 27794)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5-9% жирности,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- сахар-песок,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"Экстра"),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