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5bfe" w14:textId="6cf5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19 ноября 2015 года № 940 "Об утверждении натуральных норм форменной одежды и специального имущества сотрудников полиции, уголовно-исполнительной системы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21 декабря 2022 года № 971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ноября 2015 года № 940 "Об утверждении натуральных норм форменной одежды и специального имущества сотрудников полиции, уголовно-исполнительной системы органов внутренних дел Республики Казахстан" (зарегистрирован в Реестре государственной регистрации нормативных правовых актов № 12440)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форменной одежды и специального имущества сотрудников полиции, уголовно-исполнительной системы органов внутренних дел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 официальном интернет-ресурсе Министерства внутренних дел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двадцати рабочих дней после подписания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 и Департамент тыла Министерства внутренних дел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"____" ___________ 202_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971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2015 года № 940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форменной одежды и специального имущества сотрудников полиции, уголовно-исполнительной системы органов внутренних дел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 Натуральная норма форменной одежды генералов полиции, юстиции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Фуражка парадно-выходная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камуфляжной расцветки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Папаха из каракуля серого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из каракуля серого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парадно-выходное с каракулевым воротником серого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кожаное черного цвета с каракулевым воротником серого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с каракулевым воротником серого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Плащ демисезонный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и брюки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парадно-выходной и брюки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повседневный с брюками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Пуловер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камуфляжной расцветки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камуфляжной расцветки (куртка, брюки, футболка)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 камуфляжной расцветки с каракулевым воротником (куртка, брюки или комбинезон)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Полуботинки черного цвета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с высоким берцем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с высоким берцем утепленные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парадно-выходной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Знак-символ "Генеральская звезда"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Носить с парадно-выходной формой.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Выдается генералам полиции и юстиции для участия в сборах, учениях, при осложнении оперативной обстановки или возникновения кризисных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Генералам полиции, юстиции органов внутренних дел Республики Казахстан выдавать вместо одних предметов форменной одежды другие из числа предметов, предусмотренных натуральной нормой, в пределах стоимости заменяемых предметов.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2 Натуральная норма форменной одежды сотрудников полиции аппаратов управлений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демисезонная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демисезонный (для полковников-мужчин)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Китель повседневный с брюками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(для аппаратов управлений)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парадно-выходной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норме обеспечиваются сотрудники полиции аппаратов управлений (центральный аппарат Министерства внутренних дел Республики Казахстан, аппараты управления департаментов полиции областей, городов республиканского значения, столицы республики, на транспорте, городских, районных, районных в городах, поселковых, линейных органов полиции), постоянный аттестованный состав полиции организаций образования Министерства внутренних дел Республики Казахстан, сотрудники Республиканского государственного учреждения "Государственная фельдъегерская служба Республики Казахстан" Канцелярии Премьер-Министра Республики Казахстан, рядовой и начальствующий составы аппаратов управлений государственных учреждений, сотрудники дежурных частей, миграции и инспектора по делам несовершеннолетних, командный состав строевых подразделений (командиры полков, батальонов и их заместители) Министерства внутренних дел Республики Казахстан.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3 Натуральная норма форменной одежды сотрудников-женщин полиции аппаратов управлений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демисезонная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демисезонный (для полковников-женщин)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повседневный с юбкой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форменное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(для аппаратов управлений)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повседневная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повседневная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парадно-выходной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норме обеспечиваются сотрудники-женщины полиции аппаратов управлений (центральный аппарат Министерства внутренних дел Республики Казахстан, аппараты управления департаментов полиции областей, городов республиканского значения и столицы Республики, на транспорте, городских, районных, районных в городах, поселковых, линейных органов полиции), постоянный состав организаций образования Министерства внутренних дел Республики Казахстан, Республиканского государственного учреждения "Государственная фельдъегерская служба Республики Казахстан" Канцелярии Премьер-Министра Республики Казахстан, рядовой и начальствующий составы аппаратов управлений государственных учреждений, сотрудники дежурных частей, миграции и инспектора по делам несовершеннолетних, командный состав строевых подразделений ( командиры полков, батальонов и их заместители) Министерства внутренних дел Республики Казахстан.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4 Натуральная норма форменной одежды участковых инспекторов полиции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утепленный для несения службы (для сотрудников УИП)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демисезонная для несения службы (для сотрудников УИП)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повседневный с длинными рукавами (для сотрудников УИП)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повседневный с короткими рукавами (для сотрудников УИП)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летние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демисезонные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парадно-выходной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Выдается сотрудникам-мужчинам.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Выдается сотрудникам-женщинам.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данной норме обеспечиваются только участковые инспектора полиции.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5 Натуральная норма форменной одежды сотрудников полиции органов внутренних дел Республики Казахстан, несущих наружную службу по охране общественного порядка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для несения службы (для НС)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демисезонный для несения службы (для НС)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несения службы с длинными рукавами (для НС)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несения службы с короткими рукавами (для НС)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летние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демисезонные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парадно-выходной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Выдается сотрудникам-мужчинам.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Выдается сотрудникам-женщинам.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норме обеспечиваются сотрудники патрульной полиции департамента полиции на транспорте, на метрополитене, специализированной службы охраны, кинологической и природоохранной служб, специальных учреждений изоляторов временного содержания, специальных приемников, приемников-распределителей, конвойных служб, по охране зданий органов внутренних дел.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6 Натуральная норма форменной одежды полицейских водителей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водителей)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водителей)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Пуловер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парадно-выходной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норме обеспечиваются полицейские водители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7 Натуральная норма форменной одежды сотрудников патрульной полиции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для несения службы (для сотрудников ПП)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демисезонный для несения службы (для сотрудников ПП)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несения службы с длинными рукавами (для сотрудников ПП)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несения службы с короткими рукавами (для сотрудников ПП)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костюм-дождевик (для сотрудников ПП)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жилет (для сотрудников ПП)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летние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демисезонные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парадно-выходной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Выдается сотрудникам-мужчинам.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Выдается сотрудникам-женщинам.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норме обеспечиваются сотрудники патрульной полиции.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Данная норма не распространяется на сотрудников патрульной полиции Департамента полиции на транспорте.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8 Натуральная норма форменной одежды сотрудников специальных отрядов быстрого реагирования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повседневный летний камуфляжной расцветки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 или ветровлагозащитная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повседневный утепленный камуфляжной расцветки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летний штурмовой черного цвета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утепленный штурмовой черного цвета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полевой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 полевой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Маска трикотажная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специальный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с высоким берцем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утепленные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камуфляжной расцветки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парадно-выходной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штурмовые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Рюкзак специальный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Выдается сотрудникам-мужчинам.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Выдается сотрудницам-женщинам.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9 Натуральная норма форменной одежды курсантов организаций образования Министерства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демисезонная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Китель повседневный с брюками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повседневный с юбкой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обувь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казарменные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повседневная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Выдается курсантам (мужчинам);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Выдается курсантам женщинам (женщинам);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норме обеспечивается переменный аттестованный состав организаций образования Министерства внутренних дел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присвоении курсантам организаций образования Министерства внутренних дел званий среднего начальствующего состава, а также при окончании курсантами организации образования и убытия к месту службы ранее выданное вещевое имущество засчитывается им на плановое обеспечение (на оставшийся срок носки) с выдачей к предметам форменной одежды по 1 паре погон со знаками различия в соответствии с присвоенным специальным.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10 Натуральная норма специального форменного обмундирования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предметов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Единица измерения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Кол-во пред. на 1 чел.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Аппараты управлений полиции и уголовно-исполнительной системы, в том числе постоянный состав организаций образования МВД, сотрудники дежурных частей, миграции, службы пробации, полицейские-водители, патрульная и туристская полиция, участковые инспектора и по делам несовершеннолетних, командный состав строевых подразделений (командиры полков, батальонов и их заместители), фельдъегерская служба Канцелярии Премьер-Министра Республики Казахстан.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Подразделения специализированной службы охраны, сотрудники по охране зданий ОВД, инструкторы боевой и специальной подготовки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Курсанты, кинологи, конвойная служба, специальные учреждения изоляторов временного содержания, специальные приемники, приемники-распределители, учреждения уголовно-исполнительной системы, заведующие складом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279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Костюм летний камуфляжной расцветки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комплект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280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Костюм утепленный камуфляжной расцветки 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комплект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Ботинки с высоким берцем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пара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282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Ботинки с высоким берцем утепленные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пара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11 Натуральная норма специального имущества (инвентарное имущество) сотрудников полиции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Сотрудникам, входящим в состав почетного караула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каракулевая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Шинель с каракулевым воротником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парадно-выходной и брюки в сапоги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хромовые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Перевязь парадная для знаменосца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Перевязь парадная для ассистентов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Шашка кавалерийская в комплекте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Сотрудникам патрульной полиции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Фуражка церемониальная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мотоциклетный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Подшлемник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мотоциклетный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мотоциклетная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Накидка для трупа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Сотрудникам патрулирующим на воде и вблизи водоемов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из водоотталкивающей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специальные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жилет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для ограждения места происшествия 50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спасательная 30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капюшон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Сотрудникам кинологической службы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Дрессировочный костюм со скрытой защитой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дрессировочный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Шубка для рукава дрессировочного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из водоотталкивающей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Разгрузочный жилет для кинолога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зимний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летний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5. Сотрудникам подразделений конной полиции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в сапоги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полушерстяной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хромовые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6. Инструкторам производственного обучения и практической езды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специальные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7. Сотрудникам оперативно-криминалистической службы и следственно-оперативных групп, а также сотрудникам задействованным в мероприятиях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 (один белый и один темный)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или бейсболка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 надписью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медицинские резиновые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патологоанатомический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Светоотражающая лента 50м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8. Теплые вещи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Тулуп меховой или пальто (полушубок)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нагольный из шубной овчины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Унты меховые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9. Амуниция и предметы специального обмундирования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постовая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Сумка-планшетка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Портфель фельдъегерский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 несессером для личных вещей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Сумка-баул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специальный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Куртка-дождевик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теплоизоляционный (каремат)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Противопожарное полотно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5, 16, 19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Кобура скрытого ношения или съемная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Разгрузочный жилет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Тактический фонарь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10. Текстильные принадлежности, в том числе для обеспечения гигиены сотрудников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верхняя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теплое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пикейное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 банное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Выдается на подразделение. Данное имущество носится только при выполнении церемониальных ритуалов, на торжественных мероприятиях и официальных встречах.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Выдается сотрудникам патрульной полиции, штатным водителям уголовно-исполнительной системы за которыми закреплены транспортные средства.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Выдается сотрудникам эскортного взвода патрульной полиции.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Отпускается по одной единице - на неподвижный пост полиции по государственной охране водохозяйственных стратегических объектов и объектов отраслей экономики.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Выдается на единицу автотранспортного средства для патрульной полиции, по необходимости.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Выдается сотрудникам кинологической службы, несущим службу с розыскными, патрульными, штурмовыми и конвойно-сторожевыми собаками. Центрам кинологической службы отпускаются из расчета на каждые десять собак, а Кинологическому центру Министерства внутренних дел - по 1 единице на учебную подгруппу.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Отпускается по одной единице на учебную подгруппу и вожатым служебных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Выдается сотрудникам патрульной и конной полиции, постов "Рубеж", караульным сменам сотрудникам учреждении уголовно-исполнительной системы несущим наружную службу при понижении температуры окружающей среды ниже минус 20°С.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Отпускается переменному составу на 50% списочной численности.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Отпускается только организациям образования Министерства внутренних дел по подготовке сотрудников патрульной полиции на 10% численности курсантов.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Отпускается по одной единице - на наружный неподвижный пост полиции, постовым уголовно-исполнительной системы, охраняющий объекты, по 2 единицы - на отдел (отделение) полиции, обслуживающие сельскую местность, на 20% переменного аттестованного состава организаций образования Министерства внутренних дел, на 50% личного состава дежурных частей, контролерских служб уголовно-исполнительной системы, патрульной службы, конной полиции, постов "Рубеж" и специализированной службы охраны, несущих наружную службу при понижении температуры окружающей среды ниже минус 20°С.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Выдается также личному составу оперативных (оперативно-криминалистических) групп для проведения оперативных мероприятий, сотрудникам миграционной службы и других подразделений ОВД при несении службы в случае необходимости.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Отпускается младшему начальствующему и рядовому составам полиции, контролерскому составу уголовно-исполнительной системы несущим наружную службу.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Отпускается старшему и среднему начальствующему составу полиции, несущему наружную службу.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Выдается фельдъегерям.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Выдается сотрудникам сводных отрядов Министерства внутренних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Выдается сотрудникам органов внутренних дел, которым с учетом особенностей несения службы необходимо скрытое и съемное ношение кобурного оружия.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Выдается сотрудникам специальных отрядов быстрого реагирования.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Выдается сотрудникам органов внутренних дел в период проведения сборов, учений, при осложнении оперативной обстановки или возникновении кризисных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Выдается высшему начальствующему составу и сотрудникам, оговоренным в Главах 1, 2, 3, 12, 13 настоящих натуральных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Выдается сотрудникам, оговоренным в Главах 4, 5, 6, 7, 14, 15 настоящих натуральных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Выдается переменному составу организаций образования Министерства внутренних 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Выдается следственно-оперативной группе при выезде на место происшествия.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Выдается переменному составу организаций образования Министерства внутренних дел и сотрудникам полиции органов внутренних дел, проживающих в общежитиях и палаточных лагерях на время сборов и учений, а также для комнат отдыха в дежурных частях и караульных помещениях органов внутренних дел.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12 Натуральная норма форменной одежды сотрудников аппаратов управлений уголовно-исполнительной системы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демисезонный (для полковников-мужчин)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Китель повседневный с брюками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(для аппаратов управлений)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парадно-выходной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норме обеспечиваются сотрудники аппаратов управлений уголовно-исполнительной системы органов внутренних дел (центрального аппарата Комитета уголовно-исполнительной системы Министерства внутренних дел Республики Казахстан, аппаратов управлений Департаментов уголовно-исполнительной системы областей, города республиканского значения и столицы республики).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13 Натуральная норма форменной одежды сотрудников-женщин аппаратов управлений уголовно-исполнительной системы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демисезонный (для полковников-женщин)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повседневный с юбкой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форменное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(для аппаратов управлений)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повседневная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повседневная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парадно-выходной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норме обеспечиваются сотрудники-женщины аппаратов управлений уголовно-исполнительной системы органов внутренних дел (центрального аппарата Комитета уголовно-исполнительной системы Министерства внутренних дел Республики Казахстан, аппаратов управлений Департаментов уголовно-исполнительной системы областей, города республиканского значения и столицы республики).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14 Натуральная норма форменной одежды сотрудников службы пробации уголовно-исполнительной системы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для несения службы (для сотрудников СП)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демисезонная для несения службы (для сотрудников СП)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повседневный с длинными рукавами (для сотрудников СП)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повседневный с короткими рукавами (для сотрудников СП)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летние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демисезонные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парадно-выходной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Выдается сотрудникам-мужчинам.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Выдается сотрудникам-женщинам.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норме обеспечиваются сотрудники службы пробации уголовно-исполнительной системы.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15 Натуральная норма форменной одежды сотрудников уголовно-исполнительной системы, несущих наружную службу по охране режимных объектов учреждений уголовно-исполнительной системы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утепленный для несения службы (для наружных служб)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демисезонный для несения службы (для наружных служб)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мужчин)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для несения службы с длинными рукавами (для наружных служб)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для несения службы с короткими рукавами (для наружных служб)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летние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демисезонные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для несения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парадно-выходной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Выдается сотрудникам-мужчинам.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Выдается сотрудникам-женщинам.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норме обеспечиваются сотрудники уголовно-исполнительной системы, несущие наружную службу по охране режимных объектов учреждений уголовно-исполнительной системы (республиканские государственные учреждения уголовно-исполнительной системы).</w:t>
            </w:r>
          </w:p>
        </w:tc>
      </w:tr>
    </w:tbl>
    <w:bookmarkStart w:name="z7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фурнитуры входящей в комплект предметов форменной и специальной одежды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Входящая в комплект фурнитура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уборы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 на околыш фуражки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 на шапку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Ремешок филигранный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Пуговица 14 мм.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Погоны (погоны-муфты)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Нарукавные знаки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нашивки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Нагрудная нашивка "Қазақстан" на летнее специальное обмундирование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Нагрудная нашивка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"Группа крови"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"/>
    <w:bookmarkStart w:name="z8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погон и фурнитуры производится отдельно на каждый предмет форменного обмундирования. Списание с учета погон и фурнитуры производится при выдаче их со склада, форменная одежда – по истечении установленного срока носки.</w:t>
      </w:r>
    </w:p>
    <w:bookmarkEnd w:id="33"/>
    <w:bookmarkStart w:name="z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</w:p>
    <w:bookmarkEnd w:id="34"/>
    <w:bookmarkStart w:name="z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ОВД – Органы внутренних дел</w:t>
      </w:r>
    </w:p>
    <w:bookmarkEnd w:id="35"/>
    <w:bookmarkStart w:name="z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</w:t>
      </w:r>
    </w:p>
    <w:bookmarkEnd w:id="36"/>
    <w:bookmarkStart w:name="z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УИП – Участковые инспектора полиции</w:t>
      </w:r>
    </w:p>
    <w:bookmarkEnd w:id="37"/>
    <w:bookmarkStart w:name="z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– Наружная служба</w:t>
      </w:r>
    </w:p>
    <w:bookmarkEnd w:id="38"/>
    <w:bookmarkStart w:name="z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 – Патрульная полиция</w:t>
      </w:r>
    </w:p>
    <w:bookmarkEnd w:id="39"/>
    <w:bookmarkStart w:name="z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 – Служба пробации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