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69e2" w14:textId="2456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12 июня 2020 года № 463 "Об утверждении квалификационных требований к категориям должностей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апреля 2022 года № 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июня 2020 года № 463 "Об утверждении квалификационных требований к категориям должностей органов внутренних дел Республики Казахстан" (зарегистрирован в Реестре государственной регистрации нормативных правовых актов под № 143876)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сотрудников подразделений специального назначения Министерства внутренних дел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и инженер всех наименований подразделения специального назначения "Арлан", специального отряда быстрого реагирования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образование, обеспечивающее подготовку специалистов среднего звена.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званий, разрядов, квалификаций по видам единоборств или удостоверений по практической стрельбе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сотрудников вспомогательных служб).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