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7dac" w14:textId="04a7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28 декабря 2021 года № 7С-17/10 "О бюджете Урумкайского сельского округа Бурабайского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27 декабря 2022 года № 7С-33/13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от 28 декабря 2021 года № 7С-17/10 "О бюджете Урумкайского сельского округа Бурабайского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Урумкайского сельского округа Бурабайского района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107095,3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–9749,8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97300,2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109067,9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-1972,6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1972,6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7С-33/13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7С-17/10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Урумкайского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