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aee9c" w14:textId="fbae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28 декабря 2021 года № 7С-17/2 "О бюджете поселка Бурабай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27 декабря 2022 года № 7С-33/12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7С-17/2 "О бюджете поселка Бурабай Бурабайского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Бурабай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246166,5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42690,2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42890,3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158331,0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248008,2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-1841,7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1841,7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7С-33/12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Бурабай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