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6233" w14:textId="de06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7С-17/11 "О бюджете Успеноюрьевского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7С-17/11 "О бюджете Успеноюрьевского сельского округа Бурабайского района на 2022-2024"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60243,1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Успеноюрьевского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7С-17/11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